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7BDD" w14:textId="18A2C66B" w:rsidR="00CE5795" w:rsidRDefault="00267A04" w:rsidP="00FA2470">
      <w:pPr>
        <w:pStyle w:val="Titolo1"/>
        <w:jc w:val="center"/>
      </w:pPr>
      <w:r>
        <w:t xml:space="preserve">COMUNE DI </w:t>
      </w:r>
      <w:r w:rsidR="00016EAA">
        <w:t>CASTELLETTO STURA</w:t>
      </w:r>
    </w:p>
    <w:p w14:paraId="02F4A69B" w14:textId="77777777" w:rsidR="00CE5795" w:rsidRDefault="00267A04" w:rsidP="00FA2470">
      <w:pPr>
        <w:jc w:val="center"/>
      </w:pPr>
      <w:r>
        <w:t xml:space="preserve">Modulo di </w:t>
      </w:r>
      <w:proofErr w:type="spellStart"/>
      <w:r>
        <w:t>segnalazione</w:t>
      </w:r>
      <w:proofErr w:type="spellEnd"/>
      <w:r>
        <w:t xml:space="preserve"> whistleblowing – </w:t>
      </w:r>
      <w:proofErr w:type="spellStart"/>
      <w:proofErr w:type="gramStart"/>
      <w:r>
        <w:t>D.Lgs</w:t>
      </w:r>
      <w:proofErr w:type="spellEnd"/>
      <w:proofErr w:type="gramEnd"/>
      <w:r>
        <w:t>. 24/2023</w:t>
      </w:r>
      <w:r>
        <w:br/>
      </w:r>
      <w:proofErr w:type="spellStart"/>
      <w:r>
        <w:t>Riservato</w:t>
      </w:r>
      <w:proofErr w:type="spellEnd"/>
      <w:r>
        <w:t xml:space="preserve"> e </w:t>
      </w:r>
      <w:proofErr w:type="spellStart"/>
      <w:r>
        <w:t>confidenziale</w:t>
      </w:r>
      <w:proofErr w:type="spellEnd"/>
      <w:r>
        <w:br/>
      </w:r>
    </w:p>
    <w:p w14:paraId="7EA82933" w14:textId="3D197948" w:rsidR="00CE5795" w:rsidRDefault="00267A04">
      <w:r>
        <w:t xml:space="preserve">Da </w:t>
      </w:r>
      <w:proofErr w:type="spellStart"/>
      <w:r>
        <w:t>consegnare</w:t>
      </w:r>
      <w:proofErr w:type="spellEnd"/>
      <w:r>
        <w:t xml:space="preserve"> in </w:t>
      </w:r>
      <w:proofErr w:type="spellStart"/>
      <w:r>
        <w:t>busta</w:t>
      </w:r>
      <w:proofErr w:type="spellEnd"/>
      <w:r>
        <w:t xml:space="preserve"> </w:t>
      </w:r>
      <w:proofErr w:type="spellStart"/>
      <w:r>
        <w:t>chiusa</w:t>
      </w:r>
      <w:proofErr w:type="spellEnd"/>
      <w:r>
        <w:t xml:space="preserve"> </w:t>
      </w:r>
      <w:proofErr w:type="spellStart"/>
      <w:r>
        <w:t>all’Ufficio</w:t>
      </w:r>
      <w:proofErr w:type="spellEnd"/>
      <w:r>
        <w:t xml:space="preserve"> del </w:t>
      </w:r>
      <w:proofErr w:type="spellStart"/>
      <w:r>
        <w:t>Segretario</w:t>
      </w:r>
      <w:proofErr w:type="spellEnd"/>
      <w:r>
        <w:t xml:space="preserve"> </w:t>
      </w:r>
      <w:proofErr w:type="spellStart"/>
      <w:r>
        <w:t>comunale</w:t>
      </w:r>
      <w:proofErr w:type="spellEnd"/>
      <w:r>
        <w:t xml:space="preserve"> del </w:t>
      </w:r>
      <w:proofErr w:type="spellStart"/>
      <w:r>
        <w:t>Comune</w:t>
      </w:r>
      <w:proofErr w:type="spellEnd"/>
      <w:r>
        <w:t xml:space="preserve"> di </w:t>
      </w:r>
      <w:proofErr w:type="spellStart"/>
      <w:r w:rsidR="00F576D7">
        <w:t>Castelletto</w:t>
      </w:r>
      <w:proofErr w:type="spellEnd"/>
      <w:r w:rsidR="00F576D7">
        <w:t xml:space="preserve"> </w:t>
      </w:r>
      <w:proofErr w:type="spellStart"/>
      <w:r w:rsidR="00F576D7">
        <w:t>Stura</w:t>
      </w:r>
      <w:proofErr w:type="spellEnd"/>
      <w:r>
        <w:br/>
      </w:r>
    </w:p>
    <w:p w14:paraId="14417FC5" w14:textId="77777777" w:rsidR="00CE5795" w:rsidRDefault="00267A04">
      <w:pPr>
        <w:pStyle w:val="Titolo2"/>
      </w:pPr>
      <w:r>
        <w:t>1. DATI DEL SEGNALANTE (</w:t>
      </w:r>
      <w:proofErr w:type="spellStart"/>
      <w:r>
        <w:t>compilazione</w:t>
      </w:r>
      <w:proofErr w:type="spellEnd"/>
      <w:r>
        <w:t xml:space="preserve"> </w:t>
      </w:r>
      <w:proofErr w:type="spellStart"/>
      <w:r>
        <w:t>facoltativa</w:t>
      </w:r>
      <w:proofErr w:type="spellEnd"/>
      <w:r>
        <w:t>)</w:t>
      </w:r>
    </w:p>
    <w:p w14:paraId="2FCF64E3" w14:textId="77777777" w:rsidR="00CE5795" w:rsidRDefault="00267A04">
      <w:r>
        <w:t xml:space="preserve">Nome e </w:t>
      </w:r>
      <w:proofErr w:type="spellStart"/>
      <w:r>
        <w:t>Cognome</w:t>
      </w:r>
      <w:proofErr w:type="spellEnd"/>
      <w:r>
        <w:t>:</w:t>
      </w:r>
      <w:r>
        <w:br/>
      </w:r>
      <w:proofErr w:type="spellStart"/>
      <w:r>
        <w:t>Qualifica</w:t>
      </w:r>
      <w:proofErr w:type="spellEnd"/>
      <w:r>
        <w:t>/</w:t>
      </w:r>
      <w:proofErr w:type="spellStart"/>
      <w:r>
        <w:t>Posizione</w:t>
      </w:r>
      <w:proofErr w:type="spellEnd"/>
      <w:r>
        <w:t>:</w:t>
      </w:r>
      <w:r>
        <w:br/>
      </w:r>
      <w:proofErr w:type="spellStart"/>
      <w:r>
        <w:t>Servizio</w:t>
      </w:r>
      <w:proofErr w:type="spellEnd"/>
      <w:r>
        <w:t>/</w:t>
      </w:r>
      <w:proofErr w:type="spellStart"/>
      <w:r>
        <w:t>Ufficio</w:t>
      </w:r>
      <w:proofErr w:type="spellEnd"/>
      <w:r>
        <w:t xml:space="preserve"> di </w:t>
      </w:r>
      <w:proofErr w:type="spellStart"/>
      <w:r>
        <w:t>appartenenza</w:t>
      </w:r>
      <w:proofErr w:type="spellEnd"/>
      <w:r>
        <w:t>:</w:t>
      </w:r>
      <w:r>
        <w:br/>
      </w:r>
      <w:proofErr w:type="spellStart"/>
      <w:r>
        <w:t>Contatto</w:t>
      </w:r>
      <w:proofErr w:type="spellEnd"/>
      <w:r>
        <w:t xml:space="preserve"> (email o </w:t>
      </w:r>
      <w:proofErr w:type="spellStart"/>
      <w:r>
        <w:t>telefono</w:t>
      </w:r>
      <w:proofErr w:type="spellEnd"/>
      <w:r>
        <w:t xml:space="preserve">, se </w:t>
      </w:r>
      <w:proofErr w:type="spellStart"/>
      <w:r>
        <w:t>disponibile</w:t>
      </w:r>
      <w:proofErr w:type="spellEnd"/>
      <w:r>
        <w:t>):</w:t>
      </w:r>
    </w:p>
    <w:p w14:paraId="425E1468" w14:textId="77777777" w:rsidR="00CE5795" w:rsidRDefault="00267A04">
      <w:pPr>
        <w:pStyle w:val="Titolo2"/>
      </w:pPr>
      <w:r>
        <w:t>2. OGGETTO DELLA SEGNALAZIONE</w:t>
      </w:r>
    </w:p>
    <w:p w14:paraId="2E41BF9C" w14:textId="77777777" w:rsidR="00CE5795" w:rsidRDefault="00267A04">
      <w:r>
        <w:t xml:space="preserve">Titolo </w:t>
      </w:r>
      <w:proofErr w:type="spellStart"/>
      <w:r>
        <w:t>sintetico</w:t>
      </w:r>
      <w:proofErr w:type="spellEnd"/>
      <w:r>
        <w:t>:</w:t>
      </w:r>
    </w:p>
    <w:p w14:paraId="2B6097BE" w14:textId="77777777" w:rsidR="00CE5795" w:rsidRDefault="00267A04">
      <w:pPr>
        <w:pStyle w:val="Titolo2"/>
      </w:pPr>
      <w:r>
        <w:t>3. DESCRIZIONE DETTAGLIATA DEI FATTI</w:t>
      </w:r>
    </w:p>
    <w:p w14:paraId="302931D3" w14:textId="135D69CE" w:rsidR="00694E74" w:rsidRDefault="00267A04" w:rsidP="00694E74">
      <w:pPr>
        <w:spacing w:after="0" w:line="240" w:lineRule="auto"/>
      </w:pPr>
      <w:r>
        <w:t xml:space="preserve">Data/e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fatti</w:t>
      </w:r>
      <w:proofErr w:type="spellEnd"/>
      <w:r>
        <w:t xml:space="preserve"> </w:t>
      </w:r>
      <w:proofErr w:type="spellStart"/>
      <w:r>
        <w:t>segnalati</w:t>
      </w:r>
      <w:proofErr w:type="spellEnd"/>
      <w:r>
        <w:t>:</w:t>
      </w:r>
      <w:r>
        <w:br/>
      </w:r>
      <w:proofErr w:type="spellStart"/>
      <w:r>
        <w:t>Luogo</w:t>
      </w:r>
      <w:proofErr w:type="spellEnd"/>
      <w:r>
        <w:t xml:space="preserve"> o </w:t>
      </w:r>
      <w:proofErr w:type="spellStart"/>
      <w:r>
        <w:t>ambito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fatti</w:t>
      </w:r>
      <w:proofErr w:type="spellEnd"/>
      <w:r>
        <w:t>:</w:t>
      </w:r>
      <w:r>
        <w:br/>
      </w:r>
      <w:proofErr w:type="spellStart"/>
      <w:r>
        <w:t>Soggetti</w:t>
      </w:r>
      <w:proofErr w:type="spellEnd"/>
      <w:r>
        <w:t xml:space="preserve"> </w:t>
      </w:r>
      <w:proofErr w:type="spellStart"/>
      <w:r>
        <w:t>coinvolti</w:t>
      </w:r>
      <w:proofErr w:type="spellEnd"/>
      <w:r>
        <w:t xml:space="preserve"> (se </w:t>
      </w:r>
      <w:proofErr w:type="spellStart"/>
      <w:r>
        <w:t>noti</w:t>
      </w:r>
      <w:proofErr w:type="spellEnd"/>
      <w:r>
        <w:t>):</w:t>
      </w:r>
      <w:r>
        <w:br/>
      </w:r>
      <w:proofErr w:type="spellStart"/>
      <w:r>
        <w:t>Descrizione</w:t>
      </w:r>
      <w:proofErr w:type="spellEnd"/>
      <w:r>
        <w:t xml:space="preserve"> </w:t>
      </w:r>
      <w:proofErr w:type="spellStart"/>
      <w:r>
        <w:t>circostanziata</w:t>
      </w:r>
      <w:proofErr w:type="spellEnd"/>
      <w:r>
        <w:t>:</w:t>
      </w:r>
      <w:r>
        <w:br/>
      </w:r>
    </w:p>
    <w:p w14:paraId="75275634" w14:textId="77777777" w:rsidR="002A661A" w:rsidRDefault="002A661A" w:rsidP="00694E74">
      <w:pPr>
        <w:spacing w:after="0" w:line="240" w:lineRule="auto"/>
      </w:pPr>
    </w:p>
    <w:p w14:paraId="36CAB5DC" w14:textId="77777777" w:rsidR="002A661A" w:rsidRDefault="002A661A" w:rsidP="00694E74">
      <w:pPr>
        <w:spacing w:after="0" w:line="240" w:lineRule="auto"/>
      </w:pPr>
    </w:p>
    <w:p w14:paraId="7DFD52B9" w14:textId="77777777" w:rsidR="002A661A" w:rsidRDefault="002A661A" w:rsidP="00694E74">
      <w:pPr>
        <w:spacing w:after="0" w:line="240" w:lineRule="auto"/>
      </w:pPr>
    </w:p>
    <w:p w14:paraId="25D84D5B" w14:textId="77777777" w:rsidR="002A661A" w:rsidRDefault="002A661A" w:rsidP="00694E74">
      <w:pPr>
        <w:spacing w:after="0" w:line="240" w:lineRule="auto"/>
      </w:pPr>
    </w:p>
    <w:p w14:paraId="589F525B" w14:textId="77777777" w:rsidR="00694E74" w:rsidRDefault="00694E74" w:rsidP="00694E74">
      <w:pPr>
        <w:spacing w:after="0" w:line="240" w:lineRule="auto"/>
      </w:pPr>
    </w:p>
    <w:p w14:paraId="458CCF14" w14:textId="77777777" w:rsidR="00694E74" w:rsidRDefault="00694E74" w:rsidP="00694E74">
      <w:pPr>
        <w:spacing w:after="0" w:line="240" w:lineRule="auto"/>
      </w:pPr>
    </w:p>
    <w:p w14:paraId="4CB1EABD" w14:textId="77777777" w:rsidR="00694E74" w:rsidRDefault="00694E74" w:rsidP="00694E74">
      <w:pPr>
        <w:spacing w:after="0" w:line="240" w:lineRule="auto"/>
      </w:pPr>
    </w:p>
    <w:p w14:paraId="3B94473E" w14:textId="77777777" w:rsidR="00694E74" w:rsidRDefault="00694E74" w:rsidP="00694E74">
      <w:pPr>
        <w:spacing w:after="0" w:line="240" w:lineRule="auto"/>
      </w:pPr>
    </w:p>
    <w:p w14:paraId="754BC955" w14:textId="77777777" w:rsidR="00694E74" w:rsidRDefault="00694E74" w:rsidP="00694E74">
      <w:pPr>
        <w:spacing w:after="0" w:line="240" w:lineRule="auto"/>
      </w:pPr>
    </w:p>
    <w:p w14:paraId="46ED81EE" w14:textId="77777777" w:rsidR="00694E74" w:rsidRDefault="00694E74" w:rsidP="00694E74">
      <w:pPr>
        <w:spacing w:after="0" w:line="240" w:lineRule="auto"/>
      </w:pPr>
    </w:p>
    <w:p w14:paraId="76949DD1" w14:textId="77777777" w:rsidR="00694E74" w:rsidRDefault="00694E74" w:rsidP="00694E74">
      <w:pPr>
        <w:spacing w:after="0" w:line="240" w:lineRule="auto"/>
      </w:pPr>
    </w:p>
    <w:p w14:paraId="7FD3C211" w14:textId="77777777" w:rsidR="00694E74" w:rsidRDefault="00694E74" w:rsidP="00694E74">
      <w:pPr>
        <w:spacing w:after="0" w:line="240" w:lineRule="auto"/>
      </w:pPr>
    </w:p>
    <w:p w14:paraId="2EA59E0A" w14:textId="77777777" w:rsidR="00694E74" w:rsidRDefault="00694E74" w:rsidP="00694E74">
      <w:pPr>
        <w:spacing w:after="0" w:line="240" w:lineRule="auto"/>
      </w:pPr>
    </w:p>
    <w:p w14:paraId="33AA2639" w14:textId="22ACB2BC" w:rsidR="00CE5795" w:rsidRDefault="00267A04" w:rsidP="00694E74">
      <w:pPr>
        <w:spacing w:after="0" w:line="240" w:lineRule="auto"/>
      </w:pPr>
      <w:r>
        <w:br/>
      </w:r>
    </w:p>
    <w:p w14:paraId="4FFE7567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lang w:val="it-IT"/>
        </w:rPr>
        <w:t>Allegati:</w:t>
      </w:r>
    </w:p>
    <w:p w14:paraId="6FEAC04A" w14:textId="77777777" w:rsidR="00694E74" w:rsidRPr="00694E74" w:rsidRDefault="00694E74" w:rsidP="00694E74">
      <w:pPr>
        <w:spacing w:after="0" w:line="240" w:lineRule="auto"/>
        <w:rPr>
          <w:lang w:val="it-IT"/>
        </w:rPr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Sì – n. allegati: ______</w:t>
      </w:r>
    </w:p>
    <w:p w14:paraId="72842201" w14:textId="1BDFC8DA" w:rsidR="00694E74" w:rsidRDefault="00694E74" w:rsidP="00694E74">
      <w:pPr>
        <w:spacing w:after="0" w:line="240" w:lineRule="auto"/>
      </w:pPr>
      <w:r w:rsidRPr="00694E74">
        <w:rPr>
          <w:rFonts w:ascii="Segoe UI Symbol" w:hAnsi="Segoe UI Symbol" w:cs="Segoe UI Symbol"/>
          <w:lang w:val="it-IT"/>
        </w:rPr>
        <w:t>☐</w:t>
      </w:r>
      <w:r w:rsidRPr="00694E74">
        <w:rPr>
          <w:lang w:val="it-IT"/>
        </w:rPr>
        <w:t xml:space="preserve"> No</w:t>
      </w:r>
    </w:p>
    <w:p w14:paraId="21891627" w14:textId="34F370BC" w:rsidR="00CE5795" w:rsidRDefault="00267A04">
      <w:pPr>
        <w:pStyle w:val="Titolo2"/>
      </w:pPr>
      <w:r>
        <w:lastRenderedPageBreak/>
        <w:t>4. TIPOLOGIA DELLA VIOLAZIONE PRESUNTA</w:t>
      </w:r>
    </w:p>
    <w:p w14:paraId="2323878C" w14:textId="77777777" w:rsidR="00CE5795" w:rsidRDefault="00267A04">
      <w:r>
        <w:t xml:space="preserve">☐ </w:t>
      </w:r>
      <w:proofErr w:type="spellStart"/>
      <w:r>
        <w:t>Corruzione</w:t>
      </w:r>
      <w:proofErr w:type="spellEnd"/>
      <w:r>
        <w:t xml:space="preserve">, </w:t>
      </w:r>
      <w:proofErr w:type="spellStart"/>
      <w:r>
        <w:t>abuso</w:t>
      </w:r>
      <w:proofErr w:type="spellEnd"/>
      <w:r>
        <w:t xml:space="preserve"> </w:t>
      </w:r>
      <w:proofErr w:type="spellStart"/>
      <w:r>
        <w:t>d’ufficio</w:t>
      </w:r>
      <w:proofErr w:type="spellEnd"/>
      <w:r>
        <w:t xml:space="preserve">, </w:t>
      </w:r>
      <w:proofErr w:type="spellStart"/>
      <w:r>
        <w:t>concussione</w:t>
      </w:r>
      <w:proofErr w:type="spellEnd"/>
      <w:r>
        <w:br/>
        <w:t xml:space="preserve">☐ </w:t>
      </w:r>
      <w:proofErr w:type="spellStart"/>
      <w:r>
        <w:t>Violazione</w:t>
      </w:r>
      <w:proofErr w:type="spellEnd"/>
      <w:r>
        <w:t xml:space="preserve"> di </w:t>
      </w:r>
      <w:proofErr w:type="spellStart"/>
      <w:r>
        <w:t>leggi</w:t>
      </w:r>
      <w:proofErr w:type="spellEnd"/>
      <w:r>
        <w:t xml:space="preserve">, </w:t>
      </w:r>
      <w:proofErr w:type="spellStart"/>
      <w:r>
        <w:t>regolamenti</w:t>
      </w:r>
      <w:proofErr w:type="spellEnd"/>
      <w:r>
        <w:t xml:space="preserve"> o normative UE</w:t>
      </w:r>
      <w:r>
        <w:br/>
        <w:t xml:space="preserve">☐ Frodi o </w:t>
      </w:r>
      <w:proofErr w:type="spellStart"/>
      <w:r>
        <w:t>irregolarità</w:t>
      </w:r>
      <w:proofErr w:type="spellEnd"/>
      <w:r>
        <w:t xml:space="preserve"> </w:t>
      </w:r>
      <w:proofErr w:type="spellStart"/>
      <w:r>
        <w:t>amministrative</w:t>
      </w:r>
      <w:proofErr w:type="spellEnd"/>
      <w:r>
        <w:t>/</w:t>
      </w:r>
      <w:proofErr w:type="spellStart"/>
      <w:r>
        <w:t>contabili</w:t>
      </w:r>
      <w:proofErr w:type="spellEnd"/>
      <w:r>
        <w:br/>
        <w:t xml:space="preserve">☐ </w:t>
      </w:r>
      <w:proofErr w:type="spellStart"/>
      <w:r>
        <w:t>Conflitto</w:t>
      </w:r>
      <w:proofErr w:type="spellEnd"/>
      <w:r>
        <w:t xml:space="preserve"> di </w:t>
      </w:r>
      <w:proofErr w:type="spellStart"/>
      <w:r>
        <w:t>interessi</w:t>
      </w:r>
      <w:proofErr w:type="spellEnd"/>
      <w:r>
        <w:br/>
        <w:t xml:space="preserve">☐ </w:t>
      </w:r>
      <w:proofErr w:type="spellStart"/>
      <w:r>
        <w:t>Violazioni</w:t>
      </w:r>
      <w:proofErr w:type="spellEnd"/>
      <w:r>
        <w:t xml:space="preserve"> del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Etico</w:t>
      </w:r>
      <w:proofErr w:type="spellEnd"/>
      <w:r>
        <w:t xml:space="preserve"> o </w:t>
      </w:r>
      <w:proofErr w:type="spellStart"/>
      <w:r>
        <w:t>Codice</w:t>
      </w:r>
      <w:proofErr w:type="spellEnd"/>
      <w:r>
        <w:t xml:space="preserve"> di </w:t>
      </w:r>
      <w:proofErr w:type="spellStart"/>
      <w:r>
        <w:t>Comportamento</w:t>
      </w:r>
      <w:proofErr w:type="spellEnd"/>
      <w:r>
        <w:br/>
        <w:t xml:space="preserve">☐ </w:t>
      </w:r>
      <w:proofErr w:type="spellStart"/>
      <w:r>
        <w:t>Disfunzioni</w:t>
      </w:r>
      <w:proofErr w:type="spellEnd"/>
      <w:r>
        <w:t xml:space="preserve"> </w:t>
      </w:r>
      <w:proofErr w:type="spellStart"/>
      <w:r>
        <w:t>organizzative</w:t>
      </w:r>
      <w:proofErr w:type="spellEnd"/>
      <w:r>
        <w:t xml:space="preserve"> </w:t>
      </w:r>
      <w:proofErr w:type="spellStart"/>
      <w:r>
        <w:t>gravi</w:t>
      </w:r>
      <w:proofErr w:type="spellEnd"/>
      <w:r>
        <w:br/>
        <w:t xml:space="preserve">☐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irregolarità</w:t>
      </w:r>
      <w:proofErr w:type="spellEnd"/>
      <w:r>
        <w:t>:</w:t>
      </w:r>
    </w:p>
    <w:p w14:paraId="2513D43D" w14:textId="77777777" w:rsidR="00CE5795" w:rsidRDefault="00267A04">
      <w:pPr>
        <w:pStyle w:val="Titolo2"/>
      </w:pPr>
      <w:r>
        <w:t>5. TUTELA DELLA RISERVATEZZA</w:t>
      </w:r>
    </w:p>
    <w:p w14:paraId="04C1DB7D" w14:textId="77777777" w:rsidR="00CE5795" w:rsidRDefault="00267A04">
      <w:r>
        <w:t xml:space="preserve">☐ </w:t>
      </w:r>
      <w:proofErr w:type="spellStart"/>
      <w:r>
        <w:t>Chiedo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</w:t>
      </w:r>
      <w:proofErr w:type="spellStart"/>
      <w:r>
        <w:t>identità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</w:t>
      </w:r>
      <w:proofErr w:type="spellStart"/>
      <w:r>
        <w:t>protetta</w:t>
      </w:r>
      <w:proofErr w:type="spellEnd"/>
      <w:r>
        <w:t xml:space="preserve"> ai sensi del </w:t>
      </w:r>
      <w:proofErr w:type="spellStart"/>
      <w:proofErr w:type="gramStart"/>
      <w:r>
        <w:t>D.Lgs</w:t>
      </w:r>
      <w:proofErr w:type="spellEnd"/>
      <w:proofErr w:type="gramEnd"/>
      <w:r>
        <w:t>. 24/2023</w:t>
      </w:r>
      <w:r>
        <w:br/>
        <w:t xml:space="preserve">☐ </w:t>
      </w:r>
      <w:proofErr w:type="spellStart"/>
      <w:r>
        <w:t>Chiedo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contattato</w:t>
      </w:r>
      <w:proofErr w:type="spellEnd"/>
      <w:r>
        <w:t xml:space="preserve"> per </w:t>
      </w:r>
      <w:proofErr w:type="spellStart"/>
      <w:r>
        <w:t>approfondimenti</w:t>
      </w:r>
      <w:proofErr w:type="spellEnd"/>
      <w:r>
        <w:br/>
        <w:t xml:space="preserve">☐ Non </w:t>
      </w:r>
      <w:proofErr w:type="spellStart"/>
      <w:r>
        <w:t>desidero</w:t>
      </w:r>
      <w:proofErr w:type="spellEnd"/>
      <w:r>
        <w:t xml:space="preserve"> </w:t>
      </w:r>
      <w:proofErr w:type="spellStart"/>
      <w:r>
        <w:t>fornire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(</w:t>
      </w:r>
      <w:proofErr w:type="spellStart"/>
      <w:r>
        <w:t>segnalazione</w:t>
      </w:r>
      <w:proofErr w:type="spellEnd"/>
      <w:r>
        <w:t xml:space="preserve"> </w:t>
      </w:r>
      <w:proofErr w:type="spellStart"/>
      <w:r>
        <w:t>anonima</w:t>
      </w:r>
      <w:proofErr w:type="spellEnd"/>
      <w:r>
        <w:t>)</w:t>
      </w:r>
    </w:p>
    <w:p w14:paraId="1C0E0E26" w14:textId="77777777" w:rsidR="00CE5795" w:rsidRDefault="00267A04">
      <w:pPr>
        <w:pStyle w:val="Titolo2"/>
      </w:pPr>
      <w:r>
        <w:t>6. DICHIARAZIONE DEL SEGNALANTE</w:t>
      </w:r>
    </w:p>
    <w:p w14:paraId="62418312" w14:textId="77777777" w:rsidR="00CE5795" w:rsidRDefault="00267A04">
      <w:r>
        <w:t xml:space="preserve">Dichiaro </w:t>
      </w:r>
      <w:proofErr w:type="spellStart"/>
      <w:r>
        <w:t>che</w:t>
      </w:r>
      <w:proofErr w:type="spellEnd"/>
      <w:r>
        <w:t xml:space="preserve"> le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fornite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, per </w:t>
      </w:r>
      <w:proofErr w:type="spellStart"/>
      <w:r>
        <w:t>quanto</w:t>
      </w:r>
      <w:proofErr w:type="spellEnd"/>
      <w:r>
        <w:t xml:space="preserve"> di </w:t>
      </w:r>
      <w:proofErr w:type="spellStart"/>
      <w:r>
        <w:t>mia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, </w:t>
      </w:r>
      <w:proofErr w:type="spellStart"/>
      <w:r>
        <w:t>veritiere</w:t>
      </w:r>
      <w:proofErr w:type="spellEnd"/>
      <w:r>
        <w:t xml:space="preserve"> e </w:t>
      </w:r>
      <w:proofErr w:type="spellStart"/>
      <w:r>
        <w:t>presentate</w:t>
      </w:r>
      <w:proofErr w:type="spellEnd"/>
      <w:r>
        <w:t xml:space="preserve"> in buona </w:t>
      </w:r>
      <w:proofErr w:type="spellStart"/>
      <w:r>
        <w:t>fede</w:t>
      </w:r>
      <w:proofErr w:type="spellEnd"/>
      <w:r>
        <w:t>.</w:t>
      </w:r>
      <w:r>
        <w:br/>
        <w:t xml:space="preserve">Sono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penali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calunniose</w:t>
      </w:r>
      <w:proofErr w:type="spellEnd"/>
      <w:r>
        <w:t xml:space="preserve"> o </w:t>
      </w:r>
      <w:proofErr w:type="spellStart"/>
      <w:r>
        <w:t>diffamatorie</w:t>
      </w:r>
      <w:proofErr w:type="spellEnd"/>
      <w:r>
        <w:t>.</w:t>
      </w:r>
      <w:r>
        <w:br/>
      </w:r>
      <w:r>
        <w:br/>
      </w:r>
      <w:proofErr w:type="spellStart"/>
      <w:r>
        <w:t>Luogo</w:t>
      </w:r>
      <w:proofErr w:type="spellEnd"/>
      <w:r>
        <w:t xml:space="preserve"> e Data:</w:t>
      </w:r>
      <w:r>
        <w:br/>
      </w:r>
      <w:proofErr w:type="spellStart"/>
      <w:r>
        <w:t>Firma</w:t>
      </w:r>
      <w:proofErr w:type="spellEnd"/>
      <w:r>
        <w:t xml:space="preserve"> (se non </w:t>
      </w:r>
      <w:proofErr w:type="spellStart"/>
      <w:r>
        <w:t>anonima</w:t>
      </w:r>
      <w:proofErr w:type="spellEnd"/>
      <w:r>
        <w:t>):</w:t>
      </w:r>
    </w:p>
    <w:p w14:paraId="0D374AC2" w14:textId="77777777" w:rsidR="00694E74" w:rsidRDefault="00694E74"/>
    <w:p w14:paraId="145970CF" w14:textId="77777777" w:rsidR="00694E74" w:rsidRDefault="00694E74"/>
    <w:p w14:paraId="089DADE5" w14:textId="77777777" w:rsidR="00694E74" w:rsidRDefault="00694E74"/>
    <w:p w14:paraId="35FC936C" w14:textId="77777777" w:rsidR="00694E74" w:rsidRDefault="00694E74" w:rsidP="00694E74">
      <w:pPr>
        <w:spacing w:after="0" w:line="240" w:lineRule="auto"/>
        <w:jc w:val="both"/>
      </w:pPr>
    </w:p>
    <w:p w14:paraId="131B36AB" w14:textId="77777777" w:rsidR="00694E74" w:rsidRDefault="00694E74" w:rsidP="00694E74">
      <w:pPr>
        <w:spacing w:after="0" w:line="240" w:lineRule="auto"/>
        <w:jc w:val="both"/>
      </w:pPr>
    </w:p>
    <w:p w14:paraId="0B8BB603" w14:textId="77777777" w:rsidR="00694E74" w:rsidRDefault="00694E74" w:rsidP="00694E74">
      <w:pPr>
        <w:spacing w:after="0" w:line="240" w:lineRule="auto"/>
        <w:jc w:val="both"/>
      </w:pPr>
    </w:p>
    <w:p w14:paraId="658E5E76" w14:textId="77777777" w:rsid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</w:pPr>
    </w:p>
    <w:p w14:paraId="29544C8A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</w:p>
    <w:p w14:paraId="20EACFA7" w14:textId="5F17A651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MODALITÀ DI CONSEGNA</w:t>
      </w:r>
    </w:p>
    <w:p w14:paraId="3710C4EA" w14:textId="2EBA2391" w:rsidR="00694E74" w:rsidRDefault="00694E74" w:rsidP="00694E74">
      <w:pPr>
        <w:pStyle w:val="Paragrafoelenco"/>
        <w:numPr>
          <w:ilvl w:val="0"/>
          <w:numId w:val="10"/>
        </w:numPr>
        <w:spacing w:after="0" w:line="240" w:lineRule="auto"/>
        <w:jc w:val="both"/>
        <w:rPr>
          <w:lang w:val="it-IT"/>
        </w:rPr>
      </w:pPr>
      <w:r w:rsidRPr="00694E74">
        <w:rPr>
          <w:lang w:val="it-IT"/>
        </w:rPr>
        <w:t xml:space="preserve">Consegna diretta in busta chiusa all’Ufficio del Segretario comunale del Comune di </w:t>
      </w:r>
      <w:r w:rsidR="00267A04">
        <w:rPr>
          <w:lang w:val="it-IT"/>
        </w:rPr>
        <w:t>Castelletto Stura</w:t>
      </w:r>
      <w:r w:rsidRPr="00694E74">
        <w:rPr>
          <w:lang w:val="it-IT"/>
        </w:rPr>
        <w:t>, indirizzata a:</w:t>
      </w:r>
    </w:p>
    <w:p w14:paraId="04B99862" w14:textId="77777777" w:rsidR="00694E74" w:rsidRPr="00694E74" w:rsidRDefault="00694E74" w:rsidP="00694E74">
      <w:pPr>
        <w:pStyle w:val="Paragrafoelenco"/>
        <w:spacing w:after="0" w:line="240" w:lineRule="auto"/>
        <w:jc w:val="both"/>
        <w:rPr>
          <w:lang w:val="it-IT"/>
        </w:rPr>
      </w:pPr>
    </w:p>
    <w:p w14:paraId="195F1376" w14:textId="77777777" w:rsid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Responsabile della prevenzione della corruzione e della trasparenza (RPCT)</w:t>
      </w:r>
    </w:p>
    <w:p w14:paraId="7C76EF8E" w14:textId="77777777" w:rsidR="00694E74" w:rsidRPr="00694E74" w:rsidRDefault="00694E74" w:rsidP="00694E74">
      <w:pPr>
        <w:pBdr>
          <w:bottom w:val="single" w:sz="4" w:space="1" w:color="auto"/>
        </w:pBdr>
        <w:spacing w:after="0" w:line="240" w:lineRule="auto"/>
        <w:jc w:val="both"/>
        <w:rPr>
          <w:b/>
          <w:bCs/>
          <w:lang w:val="it-IT"/>
        </w:rPr>
      </w:pPr>
    </w:p>
    <w:p w14:paraId="6F7A5029" w14:textId="52FDE168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b/>
          <w:bCs/>
          <w:lang w:val="it-IT"/>
        </w:rPr>
        <w:t>RISERVATEZZA GARANTITA</w:t>
      </w:r>
    </w:p>
    <w:p w14:paraId="239C6A7D" w14:textId="77777777" w:rsidR="00694E74" w:rsidRDefault="00694E74" w:rsidP="00694E74">
      <w:pPr>
        <w:spacing w:after="0" w:line="240" w:lineRule="auto"/>
        <w:jc w:val="both"/>
        <w:rPr>
          <w:lang w:val="it-IT"/>
        </w:rPr>
      </w:pPr>
    </w:p>
    <w:p w14:paraId="42621ADF" w14:textId="70BD275F" w:rsidR="00694E74" w:rsidRPr="00694E74" w:rsidRDefault="00694E74" w:rsidP="00694E74">
      <w:pPr>
        <w:spacing w:after="0" w:line="240" w:lineRule="auto"/>
        <w:jc w:val="both"/>
        <w:rPr>
          <w:b/>
          <w:bCs/>
          <w:lang w:val="it-IT"/>
        </w:rPr>
      </w:pPr>
      <w:r w:rsidRPr="00694E74">
        <w:rPr>
          <w:lang w:val="it-IT"/>
        </w:rPr>
        <w:t xml:space="preserve">Ai sensi del </w:t>
      </w:r>
      <w:proofErr w:type="spellStart"/>
      <w:r w:rsidRPr="00694E74">
        <w:rPr>
          <w:lang w:val="it-IT"/>
        </w:rPr>
        <w:t>D.Lgs.</w:t>
      </w:r>
      <w:proofErr w:type="spellEnd"/>
      <w:r w:rsidRPr="00694E74">
        <w:rPr>
          <w:lang w:val="it-IT"/>
        </w:rPr>
        <w:t xml:space="preserve"> 24/2023, la riservatezza dell’identità del segnalante è </w:t>
      </w:r>
      <w:r w:rsidRPr="00694E74">
        <w:rPr>
          <w:b/>
          <w:bCs/>
          <w:lang w:val="it-IT"/>
        </w:rPr>
        <w:t>obbligatoriamente</w:t>
      </w:r>
    </w:p>
    <w:p w14:paraId="0D488025" w14:textId="48ADBF18" w:rsidR="00694E74" w:rsidRDefault="00694E74" w:rsidP="00694E74">
      <w:pPr>
        <w:spacing w:after="0" w:line="240" w:lineRule="auto"/>
        <w:jc w:val="both"/>
      </w:pPr>
      <w:r w:rsidRPr="00694E74">
        <w:rPr>
          <w:b/>
          <w:bCs/>
          <w:lang w:val="it-IT"/>
        </w:rPr>
        <w:t>tutelata</w:t>
      </w:r>
      <w:r w:rsidRPr="00694E74">
        <w:rPr>
          <w:lang w:val="it-IT"/>
        </w:rPr>
        <w:t>, salvo consenso espresso o nei casi previsti dalla legge.</w:t>
      </w:r>
    </w:p>
    <w:sectPr w:rsidR="00694E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012F"/>
    <w:multiLevelType w:val="hybridMultilevel"/>
    <w:tmpl w:val="3A787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30389">
    <w:abstractNumId w:val="8"/>
  </w:num>
  <w:num w:numId="2" w16cid:durableId="703477849">
    <w:abstractNumId w:val="6"/>
  </w:num>
  <w:num w:numId="3" w16cid:durableId="1259875949">
    <w:abstractNumId w:val="5"/>
  </w:num>
  <w:num w:numId="4" w16cid:durableId="255287392">
    <w:abstractNumId w:val="4"/>
  </w:num>
  <w:num w:numId="5" w16cid:durableId="2134789070">
    <w:abstractNumId w:val="7"/>
  </w:num>
  <w:num w:numId="6" w16cid:durableId="1392078518">
    <w:abstractNumId w:val="3"/>
  </w:num>
  <w:num w:numId="7" w16cid:durableId="1865556075">
    <w:abstractNumId w:val="2"/>
  </w:num>
  <w:num w:numId="8" w16cid:durableId="1951693928">
    <w:abstractNumId w:val="1"/>
  </w:num>
  <w:num w:numId="9" w16cid:durableId="431704470">
    <w:abstractNumId w:val="0"/>
  </w:num>
  <w:num w:numId="10" w16cid:durableId="514657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AA"/>
    <w:rsid w:val="00034616"/>
    <w:rsid w:val="0006063C"/>
    <w:rsid w:val="0015074B"/>
    <w:rsid w:val="001E2390"/>
    <w:rsid w:val="00267A04"/>
    <w:rsid w:val="0029639D"/>
    <w:rsid w:val="002A661A"/>
    <w:rsid w:val="00326F90"/>
    <w:rsid w:val="0062195B"/>
    <w:rsid w:val="00694E74"/>
    <w:rsid w:val="007E4221"/>
    <w:rsid w:val="00863F0A"/>
    <w:rsid w:val="00A30D56"/>
    <w:rsid w:val="00A750C8"/>
    <w:rsid w:val="00AA1D8D"/>
    <w:rsid w:val="00B47730"/>
    <w:rsid w:val="00CB0664"/>
    <w:rsid w:val="00CC429C"/>
    <w:rsid w:val="00CE1BCC"/>
    <w:rsid w:val="00CE5795"/>
    <w:rsid w:val="00F576D7"/>
    <w:rsid w:val="00FA24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B6ADC"/>
  <w14:defaultImageDpi w14:val="300"/>
  <w15:docId w15:val="{3E5D80C2-559B-41A6-9D07-34559132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Rabino Alessandro</cp:lastModifiedBy>
  <cp:revision>5</cp:revision>
  <dcterms:created xsi:type="dcterms:W3CDTF">2026-01-08T10:36:00Z</dcterms:created>
  <dcterms:modified xsi:type="dcterms:W3CDTF">2026-01-08T10:40:00Z</dcterms:modified>
  <cp:category/>
</cp:coreProperties>
</file>